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86MS0061-01-2024-004020-27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лицом, состоящим под административным надзором, установленным решением,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виде запрета пребывания вне жилого помещения или иного помещения, являющегося его местом жительства в период с 22 час. 00 мин. до 06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каждых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отсутствовал по месту жительства </w:t>
      </w:r>
      <w:r>
        <w:rPr>
          <w:rStyle w:val="cat-UserDefinedgrp-33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судебном заседании ходатайств не заявлял, вину в совершении правонарушения признал, дополнительно пояснил,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по другому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3699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22 час. 00 мин. до 06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каждых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24.01.2023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(десять)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3rplc-24">
    <w:name w:val="cat-UserDefined grp-3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